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posadas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bethlehem    </w:t>
      </w:r>
      <w:r>
        <w:t xml:space="preserve">   estrella    </w:t>
      </w:r>
      <w:r>
        <w:t xml:space="preserve">   jesus    </w:t>
      </w:r>
      <w:r>
        <w:t xml:space="preserve">   joseph    </w:t>
      </w:r>
      <w:r>
        <w:t xml:space="preserve">   la navidad    </w:t>
      </w:r>
      <w:r>
        <w:t xml:space="preserve">   las posadas    </w:t>
      </w:r>
      <w:r>
        <w:t xml:space="preserve">   lecturas    </w:t>
      </w:r>
      <w:r>
        <w:t xml:space="preserve">   mary    </w:t>
      </w:r>
      <w:r>
        <w:t xml:space="preserve">   musica    </w:t>
      </w:r>
      <w:r>
        <w:t xml:space="preserve">   nazareth    </w:t>
      </w:r>
      <w:r>
        <w:t xml:space="preserve">   obras    </w:t>
      </w:r>
      <w:r>
        <w:t xml:space="preserve">   oracion    </w:t>
      </w:r>
      <w:r>
        <w:t xml:space="preserve">   pinata    </w:t>
      </w:r>
      <w:r>
        <w:t xml:space="preserve">   procesion    </w:t>
      </w:r>
      <w:r>
        <w:t xml:space="preserve">   reyes magos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posadas </dc:title>
  <dcterms:created xsi:type="dcterms:W3CDTF">2021-10-11T10:46:50Z</dcterms:created>
  <dcterms:modified xsi:type="dcterms:W3CDTF">2021-10-11T10:46:50Z</dcterms:modified>
</cp:coreProperties>
</file>