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las profesiones - presentaciones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bullet-proof vest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tires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canvas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gloves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painting pallet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curling iron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helmet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battery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scissors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paintbrush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vaccines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mirror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 profesiones - presentaciones</dc:title>
  <dcterms:created xsi:type="dcterms:W3CDTF">2021-10-11T10:45:57Z</dcterms:created>
  <dcterms:modified xsi:type="dcterms:W3CDTF">2021-10-11T10:45:57Z</dcterms:modified>
</cp:coreProperties>
</file>