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vacaciones    </w:t>
      </w:r>
      <w:r>
        <w:t xml:space="preserve">   buscar    </w:t>
      </w:r>
      <w:r>
        <w:t xml:space="preserve">   encontrar    </w:t>
      </w:r>
      <w:r>
        <w:t xml:space="preserve">   reservar    </w:t>
      </w:r>
      <w:r>
        <w:t xml:space="preserve">   navegar    </w:t>
      </w:r>
      <w:r>
        <w:t xml:space="preserve">   recuerdos    </w:t>
      </w:r>
      <w:r>
        <w:t xml:space="preserve">   tomarelsol    </w:t>
      </w:r>
      <w:r>
        <w:t xml:space="preserve">   pensión    </w:t>
      </w:r>
      <w:r>
        <w:t xml:space="preserve">   tiendadecampaña    </w:t>
      </w:r>
      <w:r>
        <w:t xml:space="preserve">   billete    </w:t>
      </w:r>
      <w:r>
        <w:t xml:space="preserve">   tarjetadeembarque    </w:t>
      </w:r>
      <w:r>
        <w:t xml:space="preserve">   regalo    </w:t>
      </w:r>
      <w:r>
        <w:t xml:space="preserve">   viajar    </w:t>
      </w:r>
      <w:r>
        <w:t xml:space="preserve">   quedarse    </w:t>
      </w:r>
      <w:r>
        <w:t xml:space="preserve">   alquilar    </w:t>
      </w:r>
      <w:r>
        <w:t xml:space="preserve">   compartir    </w:t>
      </w:r>
      <w:r>
        <w:t xml:space="preserve">   sacodedormir    </w:t>
      </w:r>
      <w:r>
        <w:t xml:space="preserve">   abrelatas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2021-10-11T10:47:25Z</dcterms:created>
  <dcterms:modified xsi:type="dcterms:W3CDTF">2021-10-11T10:47:25Z</dcterms:modified>
</cp:coreProperties>
</file>