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units’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in what we place all of our clothes/personal things before leaving for a travel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subject which helps students to understand how our planet is structured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appliance used to heat food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takes care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subject in which are used numbers and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subject which helps students with their technologic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eco-friendly mean of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household chore in which is used the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out all the clothes from the 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appliance used to clean the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appliance useful to heat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on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fights crimes and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 of transport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house/buildings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outdoor holiday accomodation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high-speed mean of transport which goes from a city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 subject which teaches students how to act </w:t>
            </w:r>
          </w:p>
        </w:tc>
      </w:tr>
    </w:tbl>
    <w:p>
      <w:pPr>
        <w:pStyle w:val="WordBankMedium"/>
      </w:pPr>
      <w:r>
        <w:t xml:space="preserve">   vacuum cleaner    </w:t>
      </w:r>
      <w:r>
        <w:t xml:space="preserve">   do the ironing     </w:t>
      </w:r>
      <w:r>
        <w:t xml:space="preserve">   electric kettle    </w:t>
      </w:r>
      <w:r>
        <w:t xml:space="preserve">   vet     </w:t>
      </w:r>
      <w:r>
        <w:t xml:space="preserve">   architect    </w:t>
      </w:r>
      <w:r>
        <w:t xml:space="preserve">   geography    </w:t>
      </w:r>
      <w:r>
        <w:t xml:space="preserve">   it    </w:t>
      </w:r>
      <w:r>
        <w:t xml:space="preserve">   policeman    </w:t>
      </w:r>
      <w:r>
        <w:t xml:space="preserve">   empty     </w:t>
      </w:r>
      <w:r>
        <w:t xml:space="preserve">   microwave    </w:t>
      </w:r>
      <w:r>
        <w:t xml:space="preserve">   mathematics     </w:t>
      </w:r>
      <w:r>
        <w:t xml:space="preserve">   cruise    </w:t>
      </w:r>
      <w:r>
        <w:t xml:space="preserve">   luggage    </w:t>
      </w:r>
      <w:r>
        <w:t xml:space="preserve">   campsite     </w:t>
      </w:r>
      <w:r>
        <w:t xml:space="preserve">   bike    </w:t>
      </w:r>
      <w:r>
        <w:t xml:space="preserve">   train    </w:t>
      </w:r>
      <w:r>
        <w:t xml:space="preserve">   plane     </w:t>
      </w:r>
      <w:r>
        <w:t xml:space="preserve">   do the laundry    </w:t>
      </w:r>
      <w:r>
        <w:t xml:space="preserve">   drama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units’ revision</dc:title>
  <dcterms:created xsi:type="dcterms:W3CDTF">2021-10-11T10:47:43Z</dcterms:created>
  <dcterms:modified xsi:type="dcterms:W3CDTF">2021-10-11T10:47:43Z</dcterms:modified>
</cp:coreProperties>
</file>