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latin1, 2nd quarter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feminine adjective meaning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person 3rd-io singular latin verb meaning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ethnic group of Homeric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monstrous children of Gaia and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nominative singular Latin word for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accusative singular noun meaning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location of modern day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1st person 4th conjugation singular latin verb meaning to to hear or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singular genative Latin word for woman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1st person 3rd conjugation singular latin verb meaning 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nominative singular Latin word for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ablative plural noun meaning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nominative singular 2nd conjugation Latin verb meaning to feel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nominative singular noun meaning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masculine adjective meaning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archaeologist and treasure hunter who discovered the location of ancient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nominative singular 1st conjugation Latin verb for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rulers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monster with multiple heads and acid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person second conjugation verb meaning  allowed or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homeric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man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of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nominative singular noun meaning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singular nominative Latin word for road, way, or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neuter adjective meaning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prince of troy who was given the golden apple by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genitive singular noun meaning help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singular genitive Latin word for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genitive plural noun meaning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latin1, 2nd quarter project</dc:title>
  <dcterms:created xsi:type="dcterms:W3CDTF">2021-10-11T10:49:33Z</dcterms:created>
  <dcterms:modified xsi:type="dcterms:W3CDTF">2021-10-11T10:49:33Z</dcterms:modified>
</cp:coreProperties>
</file>