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1-5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way to say 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travel by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last meal of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someone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someone who cooks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 eat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you live in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tries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you food food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Hahahaha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 much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way of saying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tell him what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can tell her what to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to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doesn't tell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you grow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creates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get over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drink kids should not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food is made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someone who gave birth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1-5</dc:title>
  <dcterms:created xsi:type="dcterms:W3CDTF">2021-10-11T10:47:41Z</dcterms:created>
  <dcterms:modified xsi:type="dcterms:W3CDTF">2021-10-11T10:47:41Z</dcterms:modified>
</cp:coreProperties>
</file>