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tell something is any declension?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word fabula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speech does the nominative identify?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find the present 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speech does the ablative identify?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word bene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speech does the dative identify?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find the perfect 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vocative case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speech does the accusitive identify?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 latin word for you?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</dc:title>
  <dcterms:created xsi:type="dcterms:W3CDTF">2021-10-11T10:46:31Z</dcterms:created>
  <dcterms:modified xsi:type="dcterms:W3CDTF">2021-10-11T10:46:31Z</dcterms:modified>
</cp:coreProperties>
</file>