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will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you(sg) were preparing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were sending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You(pl) Sent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will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will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prepared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will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heard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prepared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</dc:title>
  <dcterms:created xsi:type="dcterms:W3CDTF">2021-10-11T10:46:33Z</dcterms:created>
  <dcterms:modified xsi:type="dcterms:W3CDTF">2021-10-11T10:46:33Z</dcterms:modified>
</cp:coreProperties>
</file>