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ovid    </w:t>
      </w:r>
      <w:r>
        <w:t xml:space="preserve">   stoicvirtues    </w:t>
      </w:r>
      <w:r>
        <w:t xml:space="preserve">   vespasian    </w:t>
      </w:r>
      <w:r>
        <w:t xml:space="preserve">   crownoflaurels    </w:t>
      </w:r>
      <w:r>
        <w:t xml:space="preserve">   peninsula    </w:t>
      </w:r>
      <w:r>
        <w:t xml:space="preserve">   etruscankings    </w:t>
      </w:r>
      <w:r>
        <w:t xml:space="preserve">   romans    </w:t>
      </w:r>
      <w:r>
        <w:t xml:space="preserve">   mussolini    </w:t>
      </w:r>
      <w:r>
        <w:t xml:space="preserve">   tuscany    </w:t>
      </w:r>
      <w:r>
        <w:t xml:space="preserve">   hesperia    </w:t>
      </w:r>
      <w:r>
        <w:t xml:space="preserve">   mediterraneansea    </w:t>
      </w:r>
      <w:r>
        <w:t xml:space="preserve">   colosseum    </w:t>
      </w:r>
      <w:r>
        <w:t xml:space="preserve">   auguries    </w:t>
      </w:r>
      <w:r>
        <w:t xml:space="preserve">   napoleon    </w:t>
      </w:r>
      <w:r>
        <w:t xml:space="preserve">   cincinnatus    </w:t>
      </w:r>
      <w:r>
        <w:t xml:space="preserve">   sabines    </w:t>
      </w:r>
      <w:r>
        <w:t xml:space="preserve">   publius    </w:t>
      </w:r>
      <w:r>
        <w:t xml:space="preserve">   spqr    </w:t>
      </w:r>
      <w:r>
        <w:t xml:space="preserve">   romulus    </w:t>
      </w:r>
      <w:r>
        <w:t xml:space="preserve">   chronicles    </w:t>
      </w:r>
      <w:r>
        <w:t xml:space="preserve">   romanpsyche    </w:t>
      </w:r>
      <w:r>
        <w:t xml:space="preserve">   lucretia    </w:t>
      </w:r>
      <w:r>
        <w:t xml:space="preserve">   caesaraugustus    </w:t>
      </w:r>
      <w:r>
        <w:t xml:space="preserve">   livy    </w:t>
      </w:r>
      <w:r>
        <w:t xml:space="preserve">   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</dc:title>
  <dcterms:created xsi:type="dcterms:W3CDTF">2021-10-11T10:47:34Z</dcterms:created>
  <dcterms:modified xsi:type="dcterms:W3CDTF">2021-10-11T10:47:34Z</dcterms:modified>
</cp:coreProperties>
</file>