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 1802-1825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joao    </w:t>
      </w:r>
      <w:r>
        <w:t xml:space="preserve">   mercantilism    </w:t>
      </w:r>
      <w:r>
        <w:t xml:space="preserve">   emment    </w:t>
      </w:r>
      <w:r>
        <w:t xml:space="preserve">   ohiggins    </w:t>
      </w:r>
      <w:r>
        <w:t xml:space="preserve">   caudillo    </w:t>
      </w:r>
      <w:r>
        <w:t xml:space="preserve">   protect    </w:t>
      </w:r>
      <w:r>
        <w:t xml:space="preserve">   yellow fever    </w:t>
      </w:r>
      <w:r>
        <w:t xml:space="preserve">   haiti    </w:t>
      </w:r>
      <w:r>
        <w:t xml:space="preserve">   bolivia    </w:t>
      </w:r>
      <w:r>
        <w:t xml:space="preserve">   mexico    </w:t>
      </w:r>
      <w:r>
        <w:t xml:space="preserve">   brazil    </w:t>
      </w:r>
      <w:r>
        <w:t xml:space="preserve">   priest    </w:t>
      </w:r>
      <w:r>
        <w:t xml:space="preserve">   emperor agustin    </w:t>
      </w:r>
      <w:r>
        <w:t xml:space="preserve">   ferdinand    </w:t>
      </w:r>
      <w:r>
        <w:t xml:space="preserve">   mestizo    </w:t>
      </w:r>
      <w:r>
        <w:t xml:space="preserve">   peninsulare    </w:t>
      </w:r>
      <w:r>
        <w:t xml:space="preserve">   criollo    </w:t>
      </w:r>
      <w:r>
        <w:t xml:space="preserve">   indian    </w:t>
      </w:r>
      <w:r>
        <w:t xml:space="preserve">   cuban revolution    </w:t>
      </w:r>
      <w:r>
        <w:t xml:space="preserve">   spain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 1802-1825</dc:title>
  <dcterms:created xsi:type="dcterms:W3CDTF">2021-10-11T10:48:23Z</dcterms:created>
  <dcterms:modified xsi:type="dcterms:W3CDTF">2021-10-11T10:48:23Z</dcterms:modified>
</cp:coreProperties>
</file>