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infinite    </w:t>
      </w:r>
      <w:r>
        <w:t xml:space="preserve">   finite    </w:t>
      </w:r>
      <w:r>
        <w:t xml:space="preserve">   final    </w:t>
      </w:r>
      <w:r>
        <w:t xml:space="preserve">   finish    </w:t>
      </w:r>
      <w:r>
        <w:t xml:space="preserve">   finis    </w:t>
      </w:r>
      <w:r>
        <w:t xml:space="preserve">   finale    </w:t>
      </w:r>
      <w:r>
        <w:t xml:space="preserve">   exterminate    </w:t>
      </w:r>
      <w:r>
        <w:t xml:space="preserve">   post    </w:t>
      </w:r>
      <w:r>
        <w:t xml:space="preserve">   deposit    </w:t>
      </w:r>
      <w:r>
        <w:t xml:space="preserve">   depose    </w:t>
      </w:r>
      <w:r>
        <w:t xml:space="preserve">   position    </w:t>
      </w:r>
      <w:r>
        <w:t xml:space="preserve">   expose    </w:t>
      </w:r>
      <w:r>
        <w:t xml:space="preserve">   impose    </w:t>
      </w:r>
      <w:r>
        <w:t xml:space="preserve">   decompose    </w:t>
      </w:r>
      <w:r>
        <w:t xml:space="preserve">   postpone    </w:t>
      </w:r>
      <w:r>
        <w:t xml:space="preserve">   concede    </w:t>
      </w:r>
      <w:r>
        <w:t xml:space="preserve">   precede    </w:t>
      </w:r>
      <w:r>
        <w:t xml:space="preserve">   secede    </w:t>
      </w:r>
      <w:r>
        <w:t xml:space="preserve">   intercede    </w:t>
      </w:r>
      <w:r>
        <w:t xml:space="preserve">   succeed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lesson 9</dc:title>
  <dcterms:created xsi:type="dcterms:W3CDTF">2021-10-11T10:48:19Z</dcterms:created>
  <dcterms:modified xsi:type="dcterms:W3CDTF">2021-10-11T10:48:19Z</dcterms:modified>
</cp:coreProperties>
</file>