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 or inn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frighten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drag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guard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 in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2021-10-11T10:47:43Z</dcterms:created>
  <dcterms:modified xsi:type="dcterms:W3CDTF">2021-10-11T10:47:43Z</dcterms:modified>
</cp:coreProperties>
</file>