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courses in a Roman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people who would help their previous slave master in return for small sums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piece of clothing put on by a man; woolen cloth in arranged in folds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who would give his freed slaves money in return for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served as a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Serves as a first course of light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served as a main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Women's full length tunic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game</dc:title>
  <dcterms:created xsi:type="dcterms:W3CDTF">2021-10-11T10:48:57Z</dcterms:created>
  <dcterms:modified xsi:type="dcterms:W3CDTF">2021-10-11T10:48:57Z</dcterms:modified>
</cp:coreProperties>
</file>