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passive and 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instrument in this sentence? nova villa cam aedificatur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punimus into passive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ending of passive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 you are being warned into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liberaris into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celo into passive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vinciris into active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 i am being greeted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 they are being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 we are being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ending of you pl in the passive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incendo into passive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geremini into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form in the passive uses a/ab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passive and active</dc:title>
  <dcterms:created xsi:type="dcterms:W3CDTF">2021-10-11T10:49:17Z</dcterms:created>
  <dcterms:modified xsi:type="dcterms:W3CDTF">2021-10-11T10:49:17Z</dcterms:modified>
</cp:coreProperties>
</file>