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root word meaning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root word meaning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latin root word meaning 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latin root word meaning god of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latin root word meaning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latin root word meaning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latin root word meaning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latin root word meaning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latin root word meaning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latin root word meaning thousand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latin root word meaning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latin root word meaning attach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latin root word meaning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latin root word meaning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latin root word meaning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latin root word meaning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latin root word meaning seven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root word meaning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latin root word meaning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root word meaning with or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latin root word meaning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root word meaning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 root word meaning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latin root word meaning 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latin root word meaning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latin root word meaning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latin root word meaning six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latin root word meaning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latin root word meaning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latin root word meaning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latin root word meaning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latin root word meaning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latin root word meaning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latin root word meaning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words </dc:title>
  <dcterms:created xsi:type="dcterms:W3CDTF">2021-10-11T10:48:19Z</dcterms:created>
  <dcterms:modified xsi:type="dcterms:W3CDTF">2021-10-11T10:48:19Z</dcterms:modified>
</cp:coreProperties>
</file>