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aqua    </w:t>
      </w:r>
      <w:r>
        <w:t xml:space="preserve">   aquaduct    </w:t>
      </w:r>
      <w:r>
        <w:t xml:space="preserve">   de    </w:t>
      </w:r>
      <w:r>
        <w:t xml:space="preserve">   dict    </w:t>
      </w:r>
      <w:r>
        <w:t xml:space="preserve">   ex    </w:t>
      </w:r>
      <w:r>
        <w:t xml:space="preserve">   export    </w:t>
      </w:r>
      <w:r>
        <w:t xml:space="preserve">   in    </w:t>
      </w:r>
      <w:r>
        <w:t xml:space="preserve">   inscribe    </w:t>
      </w:r>
      <w:r>
        <w:t xml:space="preserve">   port    </w:t>
      </w:r>
      <w:r>
        <w:t xml:space="preserve">   pre    </w:t>
      </w:r>
      <w:r>
        <w:t xml:space="preserve">   re    </w:t>
      </w:r>
      <w:r>
        <w:t xml:space="preserve">   respect    </w:t>
      </w:r>
      <w:r>
        <w:t xml:space="preserve">   scribe    </w:t>
      </w:r>
      <w:r>
        <w:t xml:space="preserve">   spect    </w:t>
      </w:r>
      <w:r>
        <w:t xml:space="preserve">   sub    </w:t>
      </w:r>
      <w:r>
        <w:t xml:space="preserve">   subtract    </w:t>
      </w:r>
      <w:r>
        <w:t xml:space="preserve">   suburb    </w:t>
      </w:r>
      <w:r>
        <w:t xml:space="preserve">   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stems</dc:title>
  <dcterms:created xsi:type="dcterms:W3CDTF">2021-10-11T10:47:45Z</dcterms:created>
  <dcterms:modified xsi:type="dcterms:W3CDTF">2021-10-11T10:47:45Z</dcterms:modified>
</cp:coreProperties>
</file>