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little small amt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punishment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gods above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cruel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city walls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queen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previously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pupil, student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storm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before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 earth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mouth 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deep; the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remembering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true real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arms,weapons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school,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companion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literature letters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vocab </dc:title>
  <dcterms:created xsi:type="dcterms:W3CDTF">2021-10-11T10:48:09Z</dcterms:created>
  <dcterms:modified xsi:type="dcterms:W3CDTF">2021-10-11T10:48:09Z</dcterms:modified>
</cp:coreProperties>
</file>