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grumio    </w:t>
      </w:r>
      <w:r>
        <w:t xml:space="preserve">   sedet    </w:t>
      </w:r>
      <w:r>
        <w:t xml:space="preserve">   agricole    </w:t>
      </w:r>
      <w:r>
        <w:t xml:space="preserve">   pecuniam    </w:t>
      </w:r>
      <w:r>
        <w:t xml:space="preserve">   clamat    </w:t>
      </w:r>
      <w:r>
        <w:t xml:space="preserve">   puella    </w:t>
      </w:r>
      <w:r>
        <w:t xml:space="preserve">   ambulat    </w:t>
      </w:r>
      <w:r>
        <w:t xml:space="preserve">   circumspectat    </w:t>
      </w:r>
      <w:r>
        <w:t xml:space="preserve">   dormiunt    </w:t>
      </w:r>
      <w:r>
        <w:t xml:space="preserve">   tablino    </w:t>
      </w:r>
      <w:r>
        <w:t xml:space="preserve">   hortus    </w:t>
      </w:r>
      <w:r>
        <w:t xml:space="preserve">   senex    </w:t>
      </w:r>
      <w:r>
        <w:t xml:space="preserve">   perfect    </w:t>
      </w:r>
      <w:r>
        <w:t xml:space="preserve">   present    </w:t>
      </w:r>
      <w:r>
        <w:t xml:space="preserve">   et    </w:t>
      </w:r>
      <w:r>
        <w:t xml:space="preserve">   fur    </w:t>
      </w:r>
      <w:r>
        <w:t xml:space="preserve">   fures    </w:t>
      </w:r>
      <w:r>
        <w:t xml:space="preserve">   post    </w:t>
      </w:r>
      <w:r>
        <w:t xml:space="preserve">   servus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vocabulary</dc:title>
  <dcterms:created xsi:type="dcterms:W3CDTF">2021-10-11T10:48:47Z</dcterms:created>
  <dcterms:modified xsi:type="dcterms:W3CDTF">2021-10-11T10:48:47Z</dcterms:modified>
</cp:coreProperties>
</file>