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sed    </w:t>
      </w:r>
      <w:r>
        <w:t xml:space="preserve">   vir    </w:t>
      </w:r>
      <w:r>
        <w:t xml:space="preserve">   pungna    </w:t>
      </w:r>
      <w:r>
        <w:t xml:space="preserve">   lego    </w:t>
      </w:r>
      <w:r>
        <w:t xml:space="preserve">   convenio    </w:t>
      </w:r>
      <w:r>
        <w:t xml:space="preserve">   credo    </w:t>
      </w:r>
      <w:r>
        <w:t xml:space="preserve">   de    </w:t>
      </w:r>
      <w:r>
        <w:t xml:space="preserve">   faveo    </w:t>
      </w:r>
      <w:r>
        <w:t xml:space="preserve">   templum    </w:t>
      </w:r>
      <w:r>
        <w:t xml:space="preserve">   timeo    </w:t>
      </w:r>
      <w:r>
        <w:t xml:space="preserve">   terra    </w:t>
      </w:r>
      <w:r>
        <w:t xml:space="preserve">   mons    </w:t>
      </w:r>
      <w:r>
        <w:t xml:space="preserve">   mitto    </w:t>
      </w:r>
      <w:r>
        <w:t xml:space="preserve">   iacitus    </w:t>
      </w:r>
      <w:r>
        <w:t xml:space="preserve">   iaceo    </w:t>
      </w:r>
      <w:r>
        <w:t xml:space="preserve">   fugiturus    </w:t>
      </w:r>
      <w:r>
        <w:t xml:space="preserve">   fugio    </w:t>
      </w:r>
      <w:r>
        <w:t xml:space="preserve">   flamma    </w:t>
      </w:r>
      <w:r>
        <w:t xml:space="preserve">   puella    </w:t>
      </w:r>
      <w:r>
        <w:t xml:space="preserve">   peur    </w:t>
      </w:r>
      <w:r>
        <w:t xml:space="preserve">   futurus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 </dc:title>
  <dcterms:created xsi:type="dcterms:W3CDTF">2021-10-11T10:49:30Z</dcterms:created>
  <dcterms:modified xsi:type="dcterms:W3CDTF">2021-10-11T10:49:30Z</dcterms:modified>
</cp:coreProperties>
</file>