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salto    </w:t>
      </w:r>
      <w:r>
        <w:t xml:space="preserve">   adix    </w:t>
      </w:r>
      <w:r>
        <w:t xml:space="preserve">   canus    </w:t>
      </w:r>
      <w:r>
        <w:t xml:space="preserve">   luteus    </w:t>
      </w:r>
      <w:r>
        <w:t xml:space="preserve">   flavus    </w:t>
      </w:r>
      <w:r>
        <w:t xml:space="preserve">   viridis    </w:t>
      </w:r>
      <w:r>
        <w:t xml:space="preserve">   caervleus    </w:t>
      </w:r>
      <w:r>
        <w:t xml:space="preserve">   caeruleus    </w:t>
      </w:r>
      <w:r>
        <w:t xml:space="preserve">   ater    </w:t>
      </w:r>
      <w:r>
        <w:t xml:space="preserve">   niger    </w:t>
      </w:r>
      <w:r>
        <w:t xml:space="preserve">   purpureus    </w:t>
      </w:r>
      <w:r>
        <w:t xml:space="preserve">   roseus    </w:t>
      </w:r>
      <w:r>
        <w:t xml:space="preserve">   albus    </w:t>
      </w:r>
      <w:r>
        <w:t xml:space="preserve">   ruber    </w:t>
      </w:r>
      <w:r>
        <w:t xml:space="preserve">   sed    </w:t>
      </w:r>
      <w:r>
        <w:t xml:space="preserve">   quoque    </w:t>
      </w:r>
      <w:r>
        <w:t xml:space="preserve">   ibi    </w:t>
      </w:r>
      <w:r>
        <w:t xml:space="preserve">   euge    </w:t>
      </w:r>
      <w:r>
        <w:t xml:space="preserve">   eheo    </w:t>
      </w:r>
      <w:r>
        <w:t xml:space="preserve">   ubi    </w:t>
      </w:r>
      <w:r>
        <w:t xml:space="preserve">   ita vero    </w:t>
      </w:r>
      <w:r>
        <w:t xml:space="preserve">   quid    </w:t>
      </w:r>
      <w:r>
        <w:t xml:space="preserve">   quis    </w:t>
      </w:r>
      <w:r>
        <w:t xml:space="preserve">   quod    </w:t>
      </w:r>
      <w:r>
        <w:t xml:space="preserve">   tam    </w:t>
      </w:r>
      <w:r>
        <w:t xml:space="preserve">   cur    </w:t>
      </w:r>
      <w:r>
        <w:t xml:space="preserve">    nunc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 search!!</dc:title>
  <dcterms:created xsi:type="dcterms:W3CDTF">2021-10-11T10:47:58Z</dcterms:created>
  <dcterms:modified xsi:type="dcterms:W3CDTF">2021-10-11T10:47:58Z</dcterms:modified>
</cp:coreProperties>
</file>