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zodiacs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zodiac is represented by a 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zodiac is represented by a young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zodiac is represented by a crab or a form of crustacean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zodiac isrepresented by a weight scale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zodiac is represented by twins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zodiac is represented by a centaur with a bow and arrow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zodiac is represented by a scorpion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zodiac is represented by two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zodiac is represented by a fish tail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zodiac is represented by a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zodiac is represeted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zodiac is represented by a bull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zodiacs</dc:title>
  <dcterms:created xsi:type="dcterms:W3CDTF">2021-10-11T10:49:15Z</dcterms:created>
  <dcterms:modified xsi:type="dcterms:W3CDTF">2021-10-11T10:49:15Z</dcterms:modified>
</cp:coreProperties>
</file>