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latine 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 people commit to get set to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people do to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turned down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the age of 1-17 are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can be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once you stop stressing you feel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falling during practice is 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willingness to take bold risks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people in the war usually walk around when not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all the marbles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want one thing over another you?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army do to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held with no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before could be said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some..others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want to capture something you what 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lifegaurds are there to keep people 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only leave the room if you what the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dies what do people usually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way to say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light is it around 12pm?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latine 29</dc:title>
  <dcterms:created xsi:type="dcterms:W3CDTF">2021-10-11T10:49:08Z</dcterms:created>
  <dcterms:modified xsi:type="dcterms:W3CDTF">2021-10-11T10:49:08Z</dcterms:modified>
</cp:coreProperties>
</file>