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latvia 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limbazi    </w:t>
      </w:r>
      <w:r>
        <w:t xml:space="preserve">   valga    </w:t>
      </w:r>
      <w:r>
        <w:t xml:space="preserve">   valmiera    </w:t>
      </w:r>
      <w:r>
        <w:t xml:space="preserve">   cesis    </w:t>
      </w:r>
      <w:r>
        <w:t xml:space="preserve">   gulbene    </w:t>
      </w:r>
      <w:r>
        <w:t xml:space="preserve">   madona    </w:t>
      </w:r>
      <w:r>
        <w:t xml:space="preserve">   rezekne    </w:t>
      </w:r>
      <w:r>
        <w:t xml:space="preserve">   kraslava    </w:t>
      </w:r>
      <w:r>
        <w:t xml:space="preserve">   daugav pils    </w:t>
      </w:r>
      <w:r>
        <w:t xml:space="preserve">   ventspils    </w:t>
      </w:r>
      <w:r>
        <w:t xml:space="preserve">   liepaja    </w:t>
      </w:r>
      <w:r>
        <w:t xml:space="preserve">   pavilosta    </w:t>
      </w:r>
      <w:r>
        <w:t xml:space="preserve">   jumala    </w:t>
      </w:r>
      <w:r>
        <w:t xml:space="preserve">   bauska    </w:t>
      </w:r>
      <w:r>
        <w:t xml:space="preserve">   jelgava    </w:t>
      </w:r>
      <w:r>
        <w:t xml:space="preserve">   saldus    </w:t>
      </w:r>
      <w:r>
        <w:t xml:space="preserve">   tukums    </w:t>
      </w:r>
      <w:r>
        <w:t xml:space="preserve">   kuldiga    </w:t>
      </w:r>
      <w:r>
        <w:t xml:space="preserve">   talsi    </w:t>
      </w:r>
      <w:r>
        <w:t xml:space="preserve">   Riga    </w:t>
      </w:r>
      <w:r>
        <w:t xml:space="preserve">   latvia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latvia city word search</dc:title>
  <dcterms:created xsi:type="dcterms:W3CDTF">2021-10-11T10:48:21Z</dcterms:created>
  <dcterms:modified xsi:type="dcterms:W3CDTF">2021-10-11T10:48:21Z</dcterms:modified>
</cp:coreProperties>
</file>