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laundry/ironing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where washing machine is the best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 used for washing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or process of making or becoming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wear to cover your body and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of making clothes flat and smooth, using an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cleaning clothes, or items being washed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soap, detergent, bleach, color remover, disinfectants, fabric softeners that used for washing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dirty clothes and sheets that need to be washed.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dries wet clothes by turning them in hot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energy that is supplied by hot or warm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laundry/ironing</dc:title>
  <dcterms:created xsi:type="dcterms:W3CDTF">2021-10-11T10:49:29Z</dcterms:created>
  <dcterms:modified xsi:type="dcterms:W3CDTF">2021-10-11T10:49:29Z</dcterms:modified>
</cp:coreProperties>
</file>