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lava lamp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method    </w:t>
      </w:r>
      <w:r>
        <w:t xml:space="preserve">   materials    </w:t>
      </w:r>
      <w:r>
        <w:t xml:space="preserve">   mixture    </w:t>
      </w:r>
      <w:r>
        <w:t xml:space="preserve">   changes    </w:t>
      </w:r>
      <w:r>
        <w:t xml:space="preserve">   observe    </w:t>
      </w:r>
      <w:r>
        <w:t xml:space="preserve">   carbon dioxide    </w:t>
      </w:r>
      <w:r>
        <w:t xml:space="preserve">   food colouring    </w:t>
      </w:r>
      <w:r>
        <w:t xml:space="preserve">   oil    </w:t>
      </w:r>
      <w:r>
        <w:t xml:space="preserve">   water    </w:t>
      </w:r>
      <w:r>
        <w:t xml:space="preserve">   learning    </w:t>
      </w:r>
      <w:r>
        <w:t xml:space="preserve">   experiment    </w:t>
      </w:r>
      <w:r>
        <w:t xml:space="preserve">   science    </w:t>
      </w:r>
      <w:r>
        <w:t xml:space="preserve">   density    </w:t>
      </w:r>
      <w:r>
        <w:t xml:space="preserve">   lava lamp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lava lamp find a word</dc:title>
  <dcterms:created xsi:type="dcterms:W3CDTF">2021-10-11T10:49:49Z</dcterms:created>
  <dcterms:modified xsi:type="dcterms:W3CDTF">2021-10-11T10:49:49Z</dcterms:modified>
</cp:coreProperties>
</file>