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lavoro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usa stampare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che aiuta il dirigente con pianificazione riunioni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quando una persona cerca lavoro ha una conversazione con il datore di lavoro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rifutare lavorare per una causa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posto dove le persone lavorano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che assume le persone per un lavoro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figlio di carta una persona riceve dopo si laurea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usa rete trovare informazione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esae presi per  un lavoro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una persona con cui si lavora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quando i lavoratori e il datore sono in una stanza insieme e parlano di lavoro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quando una persona guadagna po' di soldi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una persona fira per lavoro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associazione di lavoratori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quello che un lavoratore deve fare a lavoro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senza il lavoro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chi dice i lavoratori quello che 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foglio di carta devi riempire se vuoi fare una doanda lavoro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qualcosa un lavoratore deve indossare a lavoro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 soldi una persona quadagna ogni anni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quando una persona odia il lavoro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persona usa scrivere al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qualita necessaria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usi trovare informazione sul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documento che descrive gli studi e le esperienze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lavoro vocabulario</dc:title>
  <dcterms:created xsi:type="dcterms:W3CDTF">2021-10-11T10:48:46Z</dcterms:created>
  <dcterms:modified xsi:type="dcterms:W3CDTF">2021-10-11T10:48:46Z</dcterms:modified>
</cp:coreProperties>
</file>