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made up of the lower house upper house and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comes after the first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periodical publication that has been authorised to publish public or legal notices?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having or relating to a system of government in which several states form a unity but remain independent in internal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person who gives advice and deals with various issues in legal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comes after the second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assent of the sovereign to a bill that has benn passed through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is a traditional English term for a political community founded for the common good?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body of highranking state officials typically consisting of the top leaders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people who come together to contest elections and hold power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head of a elected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refers to the political party that has the majority of seats in the lower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who belongs to a group of people or a group such as an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system of rules that are created and enforced through social or governmental institutions to regulate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 new proposal to make a law or change an existing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formal discussion on a particular matter in a public meeting or legislative assembly?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2021-10-11T10:49:24Z</dcterms:created>
  <dcterms:modified xsi:type="dcterms:W3CDTF">2021-10-11T10:49:24Z</dcterms:modified>
</cp:coreProperties>
</file>