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minorities, women, 18 to 20 year old, statehood, balanced budget, flag burning, abortion, crime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 place to keep 1 branch fr. Becoming too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regulates public conduct &amp; sets out duties owed to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crime requiring more than 1 year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courts can’t enforce a vague law or one with unclear wording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courts can’t enforce a vague law or one with unclear wording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Lawyer trying the case for plaintiff Beyond a reasonable doubt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client privilege=everything you tell your lawyer is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prison term of 1 year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court to cancel any law passed by Congres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law and legal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sued by client for serious errors that resulted in injury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enforce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harmed by alleged defendant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defines/guarantees the rights &amp; liberties of all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Interpret the law, can change law through rulings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client privilege=everything you tell your lawyer is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laws in us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Parties to end a conflict before going to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</dc:title>
  <dcterms:created xsi:type="dcterms:W3CDTF">2021-10-11T10:48:31Z</dcterms:created>
  <dcterms:modified xsi:type="dcterms:W3CDTF">2021-10-11T10:48:31Z</dcterms:modified>
</cp:coreProperties>
</file>