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group of people who are charged with or on trial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officer appointed to decide cases in a law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ordinary citizens and their concerns, as distinct from military or ecclesiastical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practises or studies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established to settle certain types of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people presided over by a judge, judges, or magistrate, and acting as a tribunal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people (typically twelve in number) sworn to give a verdict in a legal case on the basis of evidence submitted to them in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institute legal proceedings against a person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take proper care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individual, company, or institution sued or accused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in rank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declare (someone) to be guilty of a criminal offence by the verdict of a jury or the decision of a judge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culpable of or responsible for a specified wrongdoing.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2021-10-11T10:48:54Z</dcterms:created>
  <dcterms:modified xsi:type="dcterms:W3CDTF">2021-10-11T10:48:54Z</dcterms:modified>
</cp:coreProperties>
</file>