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and order name the actor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Casey Novak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d.a  Jonah Dekker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 fantana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det. elliot stabler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det. Jaruszalski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donald Cragen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paul robbinette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nora lewin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mccoy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 tottualla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jamie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abbie carmicheal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micheal 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Phil Cerreta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 benard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 nicholes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briscoe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 lupo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Ricardo Morales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Adam Schiff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 emil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george haung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 name the actor</dc:title>
  <dcterms:created xsi:type="dcterms:W3CDTF">2021-10-11T10:49:23Z</dcterms:created>
  <dcterms:modified xsi:type="dcterms:W3CDTF">2021-10-11T10:49:23Z</dcterms:modified>
</cp:coreProperties>
</file>