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test used by courts to restrict speech when the government thought that the speech would create an immediate danger or serious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Penological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court order prohibiting public reporting on a case currently before the court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Unenumerated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effort to censor a publication before it goes 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Censorship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relating to the criminal corrections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Free exercise clause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place where the First amendment expression rights are traditionally exercised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Gag 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first amendment to the U.S constitution that prohibits government from establishing a church or preferring one religion over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Procedural due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first amendment to the U.S constitution that protects individuals right to worship as they choose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Public forums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private school supported and controlled by a religious organization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Slander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citizen's right to fair access to the courts and to fair treatment when government action affects a person's interests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Substantive due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by courts to protect basic freedoms by making sure that government does not violate fundamental right without good reason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Clear and present danger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rights or privileges that are not listed specifically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Incitement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denial of freedom of speech or freedom of 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Overinclusive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 broad or general.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Prior restraint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spoken expression about a person that is false and damages that person's reputation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Establishment clause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used by courts to determine whether to restrict or punish a expression based on its potential to cause immediate unlawful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Parochial schools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ed </dc:title>
  <dcterms:created xsi:type="dcterms:W3CDTF">2021-10-11T10:50:54Z</dcterms:created>
  <dcterms:modified xsi:type="dcterms:W3CDTF">2021-10-11T10:50:54Z</dcterms:modified>
</cp:coreProperties>
</file>