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enforcement </w:t>
      </w:r>
    </w:p>
    <w:p>
      <w:pPr>
        <w:pStyle w:val="Questions"/>
      </w:pPr>
      <w:r>
        <w:t xml:space="preserve">1. SNEM 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NRWTAER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EOSNXICYLAR RUEL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RECSAH NDA RSEZEUIS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ETNCSNO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SREACH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LOSPO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SROWHL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ITRDCVE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PPLSUOURFE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KLESCRES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ILNGEETNG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NWOINKG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AYELRW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UDEJG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WID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GNOREO .V LMELHCTI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OTEONRNIGTIAR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RHBTI TNMHO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PMA SATRM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JO.. PMINSSO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</dc:title>
  <dcterms:created xsi:type="dcterms:W3CDTF">2021-10-11T10:49:30Z</dcterms:created>
  <dcterms:modified xsi:type="dcterms:W3CDTF">2021-10-11T10:49:30Z</dcterms:modified>
</cp:coreProperties>
</file>