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law stuff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proposed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laws applied to individuals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laws made in law courts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 person plans to, and does kill someone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violence is used in the course of stealing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or thing causing inconvenience or annoyance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system of law concerned with the punishment of offenders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someone takes something without permission from the owner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defamation is spoken it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 persons skin is broken as the result of an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law concerning the lack of care of others causing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defamation is written it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legal document by which the deceased express their wishes concerning their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person obtains goods using false pretenses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enter someones land or property without permission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stuff</dc:title>
  <dcterms:created xsi:type="dcterms:W3CDTF">2021-10-11T10:50:03Z</dcterms:created>
  <dcterms:modified xsi:type="dcterms:W3CDTF">2021-10-11T10:50:03Z</dcterms:modified>
</cp:coreProperties>
</file>