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law words</w:t>
      </w:r>
    </w:p>
    <w:p>
      <w:pPr>
        <w:pStyle w:val="Questions"/>
      </w:pPr>
      <w:r>
        <w:t xml:space="preserve">1. DSAJTU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MDAJTNESUT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3. LAEGTDEE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4. UNDJETGM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5. LJUCIDIA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6. TSUJ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7. JICUEST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JYTUISF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LAELG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10. EARGL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11. ARDERG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12. IEGEMR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13. RRELUAG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14. IREETRSG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15. ARELGUET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16. EGETERAL </w:t>
      </w:r>
      <w:r>
        <w:rPr>
          <w:u w:val="single"/>
        </w:rPr>
        <w:t xml:space="preserve">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law words</dc:title>
  <dcterms:created xsi:type="dcterms:W3CDTF">2021-10-11T10:50:34Z</dcterms:created>
  <dcterms:modified xsi:type="dcterms:W3CDTF">2021-10-11T10:50:34Z</dcterms:modified>
</cp:coreProperties>
</file>