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lawn 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white ball defined as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player in charge of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playing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players in 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World indoor men's open single champion 1986, 1987 and 2002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FAB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French king, who prohibited the game for the common people in 1319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Deliberately  releasing  a jack  or bowl from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bowl which has had contact with the jack between the time it was delivered and  the next bowl is delivered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on the rink of play who is not a player on that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Resort at Hopton on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Position within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start of play in a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Born in Edinburgh In 1967, awarded MBE in 2007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when the bowl and jack are precisely equidistant from the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bowler born Clevedon October 27, 1931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a team,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8.1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bowl bounces of another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indicate that a bowl has touched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position a player adopts in preparation for delivering the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Officate at local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curved path along which a bowl travels from delivery until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Nearest bowl to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Result of jack being fired out of side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lawn bowls</dc:title>
  <dcterms:created xsi:type="dcterms:W3CDTF">2021-10-11T10:50:49Z</dcterms:created>
  <dcterms:modified xsi:type="dcterms:W3CDTF">2021-10-11T10:50:49Z</dcterms:modified>
</cp:coreProperties>
</file>