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lawn bowls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recorded bowling club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make decisions on the laws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the final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shape of a bowls green is _____.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first person to bowl in pennant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bowls are used in a game of singles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pick up in a game whenever your opponent has delivered the last bowl of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green is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surrounds the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field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first player or team to reach ______ points wins.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Victorian town who held the first recorded game of bowls for women in Australia, in 1881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Person who looks after the 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winning bowls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current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the bowl to curve inwards as it slows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shape where original bowls?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located at either end of the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original bowls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metres must the jack travel to be "in play"?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person to bowl in a game of pennant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Ordinary clothing is often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lawn bowls come in more than one size?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can play lawn bowls?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vertical wall of the ditch edge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used to determine who gains possession of the mat?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lawn bowl completely round?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lawn bowls</dc:title>
  <dcterms:created xsi:type="dcterms:W3CDTF">2021-10-11T10:51:05Z</dcterms:created>
  <dcterms:modified xsi:type="dcterms:W3CDTF">2021-10-11T10:51:05Z</dcterms:modified>
</cp:coreProperties>
</file>