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politics    </w:t>
      </w:r>
      <w:r>
        <w:t xml:space="preserve">   government    </w:t>
      </w:r>
      <w:r>
        <w:t xml:space="preserve">   copyright    </w:t>
      </w:r>
      <w:r>
        <w:t xml:space="preserve">   gun    </w:t>
      </w:r>
      <w:r>
        <w:t xml:space="preserve">   courts    </w:t>
      </w:r>
      <w:r>
        <w:t xml:space="preserve">   reports    </w:t>
      </w:r>
      <w:r>
        <w:t xml:space="preserve">   investigate    </w:t>
      </w:r>
      <w:r>
        <w:t xml:space="preserve">   handcuff    </w:t>
      </w:r>
      <w:r>
        <w:t xml:space="preserve">   steal    </w:t>
      </w:r>
      <w:r>
        <w:t xml:space="preserve">   fine    </w:t>
      </w:r>
      <w:r>
        <w:t xml:space="preserve">   jail    </w:t>
      </w:r>
      <w:r>
        <w:t xml:space="preserve">   police    </w:t>
      </w:r>
      <w:r>
        <w:t xml:space="preserve">   parliament    </w:t>
      </w:r>
      <w:r>
        <w:t xml:space="preserve">   democracy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 </dc:title>
  <dcterms:created xsi:type="dcterms:W3CDTF">2021-10-11T10:49:33Z</dcterms:created>
  <dcterms:modified xsi:type="dcterms:W3CDTF">2021-10-11T10:49:33Z</dcterms:modified>
</cp:coreProperties>
</file>