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 of exponents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"to the second power"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exponent can also be called a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Exponents that are ________ must be flipped to the other side of the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expressions are being multiplied with the same base, we ________ the exponents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used to represent repeated multiplication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base with a ________ exponent equals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"to the third power"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expressions are being ________ with the same base, we subtract the exponents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whole number and variable has an exponent of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we can multiply together to get another number 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zero    </w:t>
      </w:r>
      <w:r>
        <w:t xml:space="preserve">   negative    </w:t>
      </w:r>
      <w:r>
        <w:t xml:space="preserve">   divided     </w:t>
      </w:r>
      <w:r>
        <w:t xml:space="preserve">   squared    </w:t>
      </w:r>
      <w:r>
        <w:t xml:space="preserve">   exponent    </w:t>
      </w:r>
      <w:r>
        <w:t xml:space="preserve">   cubed    </w:t>
      </w:r>
      <w:r>
        <w:t xml:space="preserve">   power    </w:t>
      </w:r>
      <w:r>
        <w:t xml:space="preserve">   one    </w:t>
      </w:r>
      <w:r>
        <w:t xml:space="preserve">  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of exponents</dc:title>
  <dcterms:created xsi:type="dcterms:W3CDTF">2021-10-11T10:50:41Z</dcterms:created>
  <dcterms:modified xsi:type="dcterms:W3CDTF">2021-10-11T10:50:41Z</dcterms:modified>
</cp:coreProperties>
</file>