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lawyering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arrest    </w:t>
      </w:r>
      <w:r>
        <w:t xml:space="preserve">   appeal    </w:t>
      </w:r>
      <w:r>
        <w:t xml:space="preserve">   accused    </w:t>
      </w:r>
      <w:r>
        <w:t xml:space="preserve">   legal    </w:t>
      </w:r>
      <w:r>
        <w:t xml:space="preserve">   law    </w:t>
      </w:r>
      <w:r>
        <w:t xml:space="preserve">   files    </w:t>
      </w:r>
      <w:r>
        <w:t xml:space="preserve">   jury    </w:t>
      </w:r>
      <w:r>
        <w:t xml:space="preserve">   guilty    </w:t>
      </w:r>
      <w:r>
        <w:t xml:space="preserve">   innocent    </w:t>
      </w:r>
      <w:r>
        <w:t xml:space="preserve">   courtroom    </w:t>
      </w:r>
      <w:r>
        <w:t xml:space="preserve">   jail    </w:t>
      </w:r>
      <w:r>
        <w:t xml:space="preserve">   witness    </w:t>
      </w:r>
      <w:r>
        <w:t xml:space="preserve">   judge    </w:t>
      </w:r>
      <w:r>
        <w:t xml:space="preserve">   degree    </w:t>
      </w:r>
      <w:r>
        <w:t xml:space="preserve">   lawyer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lawyering</dc:title>
  <dcterms:created xsi:type="dcterms:W3CDTF">2021-10-11T10:50:32Z</dcterms:created>
  <dcterms:modified xsi:type="dcterms:W3CDTF">2021-10-11T10:50:32Z</dcterms:modified>
</cp:coreProperties>
</file>