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organism    </w:t>
      </w:r>
      <w:r>
        <w:t xml:space="preserve">   whale    </w:t>
      </w:r>
      <w:r>
        <w:t xml:space="preserve">   jellyfish    </w:t>
      </w:r>
      <w:r>
        <w:t xml:space="preserve">   bioluminescence    </w:t>
      </w:r>
      <w:r>
        <w:t xml:space="preserve">   saltwater    </w:t>
      </w:r>
      <w:r>
        <w:t xml:space="preserve">   anglerfish    </w:t>
      </w:r>
      <w:r>
        <w:t xml:space="preserve">   blobfish    </w:t>
      </w:r>
      <w:r>
        <w:t xml:space="preserve">   zone    </w:t>
      </w:r>
      <w:r>
        <w:t xml:space="preserve">   photosynthesis    </w:t>
      </w:r>
      <w:r>
        <w:t xml:space="preserve">   layer    </w:t>
      </w:r>
      <w:r>
        <w:t xml:space="preserve">   ocean    </w:t>
      </w:r>
      <w:r>
        <w:t xml:space="preserve">   anemone    </w:t>
      </w:r>
      <w:r>
        <w:t xml:space="preserve">   spidercrab    </w:t>
      </w:r>
      <w:r>
        <w:t xml:space="preserve">   goblinshark    </w:t>
      </w:r>
      <w:r>
        <w:t xml:space="preserve">   twilight    </w:t>
      </w:r>
      <w:r>
        <w:t xml:space="preserve">   sunlight    </w:t>
      </w:r>
      <w:r>
        <w:t xml:space="preserve">   midnight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ocean</dc:title>
  <dcterms:created xsi:type="dcterms:W3CDTF">2021-10-11T10:50:30Z</dcterms:created>
  <dcterms:modified xsi:type="dcterms:W3CDTF">2021-10-11T10:50:30Z</dcterms:modified>
</cp:coreProperties>
</file>