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layla &amp; gabby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 everyone in class    </w:t>
      </w:r>
      <w:r>
        <w:t xml:space="preserve">   ok    </w:t>
      </w:r>
      <w:r>
        <w:t xml:space="preserve">   bad    </w:t>
      </w:r>
      <w:r>
        <w:t xml:space="preserve">   good    </w:t>
      </w:r>
      <w:r>
        <w:t xml:space="preserve">   how you going today    </w:t>
      </w:r>
      <w:r>
        <w:t xml:space="preserve">   i made this for us    </w:t>
      </w:r>
      <w:r>
        <w:t xml:space="preserve">   just for fun    </w:t>
      </w:r>
      <w:r>
        <w:t xml:space="preserve">   noxnit    </w:t>
      </w:r>
      <w:r>
        <w:t xml:space="preserve">   hi    </w:t>
      </w:r>
      <w:r>
        <w:t xml:space="preserve">   miss torode    </w:t>
      </w:r>
      <w:r>
        <w:t xml:space="preserve">   year7    </w:t>
      </w:r>
      <w:r>
        <w:t xml:space="preserve">   litaracy    </w:t>
      </w:r>
      <w:r>
        <w:t xml:space="preserve">   gooc    </w:t>
      </w:r>
      <w:r>
        <w:t xml:space="preserve">   new dictonary comeing soon    </w:t>
      </w:r>
      <w:r>
        <w:t xml:space="preserve">   lit    </w:t>
      </w:r>
      <w:r>
        <w:t xml:space="preserve">   school    </w:t>
      </w:r>
      <w:r>
        <w:t xml:space="preserve">   gabby    </w:t>
      </w:r>
      <w:r>
        <w:t xml:space="preserve">   Layla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layla &amp; gabby</dc:title>
  <dcterms:created xsi:type="dcterms:W3CDTF">2021-10-11T10:50:41Z</dcterms:created>
  <dcterms:modified xsi:type="dcterms:W3CDTF">2021-10-11T10:50:41Z</dcterms:modified>
</cp:coreProperties>
</file>