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l-blends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Small"/>
      </w:pPr>
      <w:r>
        <w:t xml:space="preserve">   plug    </w:t>
      </w:r>
      <w:r>
        <w:t xml:space="preserve">   glass    </w:t>
      </w:r>
      <w:r>
        <w:t xml:space="preserve">   glad    </w:t>
      </w:r>
      <w:r>
        <w:t xml:space="preserve">   slip    </w:t>
      </w:r>
      <w:r>
        <w:t xml:space="preserve">   slug    </w:t>
      </w:r>
      <w:r>
        <w:t xml:space="preserve">   flap    </w:t>
      </w:r>
      <w:r>
        <w:t xml:space="preserve">   flip    </w:t>
      </w:r>
      <w:r>
        <w:t xml:space="preserve">   clip    </w:t>
      </w:r>
      <w:r>
        <w:t xml:space="preserve">   clap    </w:t>
      </w:r>
      <w:r>
        <w:t xml:space="preserve">   black    </w:t>
      </w:r>
      <w:r>
        <w:t xml:space="preserve">   blot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l-blends</dc:title>
  <dcterms:created xsi:type="dcterms:W3CDTF">2021-10-11T10:35:46Z</dcterms:created>
  <dcterms:modified xsi:type="dcterms:W3CDTF">2021-10-11T10:35:46Z</dcterms:modified>
</cp:coreProperties>
</file>