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À l'école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boîte à dîner    </w:t>
      </w:r>
      <w:r>
        <w:t xml:space="preserve">   pupitre    </w:t>
      </w:r>
      <w:r>
        <w:t xml:space="preserve">   sac    </w:t>
      </w:r>
      <w:r>
        <w:t xml:space="preserve">   livre    </w:t>
      </w:r>
      <w:r>
        <w:t xml:space="preserve">   peinture    </w:t>
      </w:r>
      <w:r>
        <w:t xml:space="preserve">   gomme    </w:t>
      </w:r>
      <w:r>
        <w:t xml:space="preserve">   trousse    </w:t>
      </w:r>
      <w:r>
        <w:t xml:space="preserve">   pinceau    </w:t>
      </w:r>
      <w:r>
        <w:t xml:space="preserve">   taille-crayon    </w:t>
      </w:r>
      <w:r>
        <w:t xml:space="preserve">   cahier    </w:t>
      </w:r>
      <w:r>
        <w:t xml:space="preserve">   ciseaux    </w:t>
      </w:r>
      <w:r>
        <w:t xml:space="preserve">   colle    </w:t>
      </w:r>
      <w:r>
        <w:t xml:space="preserve">   crayon    </w:t>
      </w:r>
      <w:r>
        <w:t xml:space="preserve">   papier    </w:t>
      </w:r>
      <w:r>
        <w:t xml:space="preserve">   règle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l'école</dc:title>
  <dcterms:created xsi:type="dcterms:W3CDTF">2021-10-11T00:24:02Z</dcterms:created>
  <dcterms:modified xsi:type="dcterms:W3CDTF">2021-10-11T00:24:02Z</dcterms:modified>
</cp:coreProperties>
</file>