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à l'école vocabulaire  *do not incude le, la, or les* *do not include spaces*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Vouz devez porter ces quand vous faites une expérience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 vous allez pour manger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Pour jouer au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 vouz allez quand vouz êtes malade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salle avec beaucoup d'ordinateurs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vouz allez pour faire de l'athlétisme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 vouz allez pour une classe de science pour faire une expérience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Vouz devez faire ça quand vous partez la bibiothèque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 un examen, mais un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 vouz allez si vouz n'avez pas une classe pour étudier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personne qui travaille a l'infirmarie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 pouvez recevoir ces bonnes ou mouvaises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l'école vocabulaire  *do not incude le, la, or les* *do not include spaces*</dc:title>
  <dcterms:created xsi:type="dcterms:W3CDTF">2021-10-11T00:25:21Z</dcterms:created>
  <dcterms:modified xsi:type="dcterms:W3CDTF">2021-10-11T00:25:21Z</dcterms:modified>
</cp:coreProperties>
</file>