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lds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Heavenly Father    </w:t>
      </w:r>
      <w:r>
        <w:t xml:space="preserve">   Holy Ghost    </w:t>
      </w:r>
      <w:r>
        <w:t xml:space="preserve">   baptism    </w:t>
      </w:r>
      <w:r>
        <w:t xml:space="preserve">   atonement    </w:t>
      </w:r>
      <w:r>
        <w:t xml:space="preserve">   Blessings    </w:t>
      </w:r>
      <w:r>
        <w:t xml:space="preserve">   callings    </w:t>
      </w:r>
      <w:r>
        <w:t xml:space="preserve">   Temples    </w:t>
      </w:r>
      <w:r>
        <w:t xml:space="preserve">   Prophet    </w:t>
      </w:r>
      <w:r>
        <w:t xml:space="preserve">   Jesus Christ    </w:t>
      </w:r>
      <w:r>
        <w:t xml:space="preserve">   Pearl of Great Price    </w:t>
      </w:r>
      <w:r>
        <w:t xml:space="preserve">   Doctrine &amp; Covenants    </w:t>
      </w:r>
      <w:r>
        <w:t xml:space="preserve">   Bible    </w:t>
      </w:r>
      <w:r>
        <w:t xml:space="preserve">   Scriptures    </w:t>
      </w:r>
      <w:r>
        <w:t xml:space="preserve">   Relief Society    </w:t>
      </w:r>
      <w:r>
        <w:t xml:space="preserve">   Priesthood    </w:t>
      </w:r>
      <w:r>
        <w:t xml:space="preserve">   Elder    </w:t>
      </w:r>
      <w:r>
        <w:t xml:space="preserve">   missionary    </w:t>
      </w:r>
      <w:r>
        <w:t xml:space="preserve">   Liahona    </w:t>
      </w:r>
      <w:r>
        <w:t xml:space="preserve">   Book of Mormon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lds words</dc:title>
  <dcterms:created xsi:type="dcterms:W3CDTF">2021-10-11T10:51:38Z</dcterms:created>
  <dcterms:modified xsi:type="dcterms:W3CDTF">2021-10-11T10:51:38Z</dcterms:modified>
</cp:coreProperties>
</file>