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Maroc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est la capitale du Maroc?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contraire de vivre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contraire du blanc et noir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Casablanca est la ville la plus...du maroc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autriche il y a beaucoup....?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Oú il y a beaucoup de sable (Sand) et peu des arbres?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Oú il y a beaucoup de livres?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le jardin, il y a beaucoup...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 pour les vieille ville en maroc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verbe = faire de études  ; substantif= 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Maroc </dc:title>
  <dcterms:created xsi:type="dcterms:W3CDTF">2021-10-11T10:51:38Z</dcterms:created>
  <dcterms:modified xsi:type="dcterms:W3CDTF">2021-10-11T10:51:38Z</dcterms:modified>
</cp:coreProperties>
</file>