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île Maurice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 l'oiseau-dodo    </w:t>
      </w:r>
      <w:r>
        <w:t xml:space="preserve">   bleu    </w:t>
      </w:r>
      <w:r>
        <w:t xml:space="preserve">   cavadee    </w:t>
      </w:r>
      <w:r>
        <w:t xml:space="preserve">   course-de-chevaux    </w:t>
      </w:r>
      <w:r>
        <w:t xml:space="preserve">   creole    </w:t>
      </w:r>
      <w:r>
        <w:t xml:space="preserve">   eruption-volcaniques    </w:t>
      </w:r>
      <w:r>
        <w:t xml:space="preserve">   holi    </w:t>
      </w:r>
      <w:r>
        <w:t xml:space="preserve">   ile    </w:t>
      </w:r>
      <w:r>
        <w:t xml:space="preserve">   jaune    </w:t>
      </w:r>
      <w:r>
        <w:t xml:space="preserve">   maha-shivratree    </w:t>
      </w:r>
      <w:r>
        <w:t xml:space="preserve">   maurice    </w:t>
      </w:r>
      <w:r>
        <w:t xml:space="preserve">   nerlandais    </w:t>
      </w:r>
      <w:r>
        <w:t xml:space="preserve">   plages    </w:t>
      </w:r>
      <w:r>
        <w:t xml:space="preserve">   port-louis    </w:t>
      </w:r>
      <w:r>
        <w:t xml:space="preserve">   portugais    </w:t>
      </w:r>
      <w:r>
        <w:t xml:space="preserve">   rouge    </w:t>
      </w:r>
      <w:r>
        <w:t xml:space="preserve">   sega    </w:t>
      </w:r>
      <w:r>
        <w:t xml:space="preserve">   tropical    </w:t>
      </w:r>
      <w:r>
        <w:t xml:space="preserve">   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île Maurice</dc:title>
  <dcterms:created xsi:type="dcterms:W3CDTF">2021-10-10T23:44:04Z</dcterms:created>
  <dcterms:modified xsi:type="dcterms:W3CDTF">2021-10-10T23:44:04Z</dcterms:modified>
</cp:coreProperties>
</file>