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uncle    </w:t>
      </w:r>
      <w:r>
        <w:t xml:space="preserve">   little    </w:t>
      </w:r>
      <w:r>
        <w:t xml:space="preserve">   freckle    </w:t>
      </w:r>
      <w:r>
        <w:t xml:space="preserve">   tickle    </w:t>
      </w:r>
      <w:r>
        <w:t xml:space="preserve">   jungle    </w:t>
      </w:r>
      <w:r>
        <w:t xml:space="preserve">   dribble    </w:t>
      </w:r>
      <w:r>
        <w:t xml:space="preserve">   handle    </w:t>
      </w:r>
      <w:r>
        <w:t xml:space="preserve">   bubble    </w:t>
      </w:r>
      <w:r>
        <w:t xml:space="preserve">   middle    </w:t>
      </w:r>
      <w:r>
        <w:t xml:space="preserve">   paddle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-le Words</dc:title>
  <dcterms:created xsi:type="dcterms:W3CDTF">2021-10-10T23:48:08Z</dcterms:created>
  <dcterms:modified xsi:type="dcterms:W3CDTF">2021-10-10T23:48:08Z</dcterms:modified>
</cp:coreProperties>
</file>