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_le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jingle    </w:t>
      </w:r>
      <w:r>
        <w:t xml:space="preserve">   mobile    </w:t>
      </w:r>
      <w:r>
        <w:t xml:space="preserve">   hurdle    </w:t>
      </w:r>
      <w:r>
        <w:t xml:space="preserve">   icicle    </w:t>
      </w:r>
      <w:r>
        <w:t xml:space="preserve">   cattle    </w:t>
      </w:r>
      <w:r>
        <w:t xml:space="preserve">   buckle    </w:t>
      </w:r>
      <w:r>
        <w:t xml:space="preserve">   bubble    </w:t>
      </w:r>
      <w:r>
        <w:t xml:space="preserve">   bundle    </w:t>
      </w:r>
      <w:r>
        <w:t xml:space="preserve">   middle    </w:t>
      </w:r>
      <w:r>
        <w:t xml:space="preserve">   little    </w:t>
      </w:r>
      <w:r>
        <w:t xml:space="preserve">   noble    </w:t>
      </w:r>
      <w:r>
        <w:t xml:space="preserve">   uncle    </w:t>
      </w:r>
      <w:r>
        <w:t xml:space="preserve">   maple    </w:t>
      </w:r>
      <w:r>
        <w:t xml:space="preserve">   paddle    </w:t>
      </w:r>
      <w:r>
        <w:t xml:space="preserve">   fable    </w:t>
      </w:r>
      <w:r>
        <w:t xml:space="preserve">   ankle    </w:t>
      </w:r>
      <w:r>
        <w:t xml:space="preserve">   eagle    </w:t>
      </w:r>
      <w:r>
        <w:t xml:space="preserve">   article    </w:t>
      </w:r>
      <w:r>
        <w:t xml:space="preserve">   brittle    </w:t>
      </w:r>
      <w:r>
        <w:t xml:space="preserve">   scramble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_le Words</dc:title>
  <dcterms:created xsi:type="dcterms:W3CDTF">2021-10-10T23:46:57Z</dcterms:created>
  <dcterms:modified xsi:type="dcterms:W3CDTF">2021-10-10T23:46:57Z</dcterms:modified>
</cp:coreProperties>
</file>