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chandail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Hiver    </w:t>
      </w:r>
      <w:r>
        <w:t xml:space="preserve">   Patins    </w:t>
      </w:r>
      <w:r>
        <w:t xml:space="preserve">   Messe    </w:t>
      </w:r>
      <w:r>
        <w:t xml:space="preserve">   Maurice    </w:t>
      </w:r>
      <w:r>
        <w:t xml:space="preserve">   Village    </w:t>
      </w:r>
      <w:r>
        <w:t xml:space="preserve">   Enthousiasme    </w:t>
      </w:r>
      <w:r>
        <w:t xml:space="preserve">   Bleu    </w:t>
      </w:r>
      <w:r>
        <w:t xml:space="preserve">   Periode    </w:t>
      </w:r>
      <w:r>
        <w:t xml:space="preserve">   Insulte    </w:t>
      </w:r>
      <w:r>
        <w:t xml:space="preserve">   Porter    </w:t>
      </w:r>
      <w:r>
        <w:t xml:space="preserve">   Eglise    </w:t>
      </w:r>
      <w:r>
        <w:t xml:space="preserve">   Glace    </w:t>
      </w:r>
      <w:r>
        <w:t xml:space="preserve">   Toronto    </w:t>
      </w:r>
      <w:r>
        <w:t xml:space="preserve">   Uniforme    </w:t>
      </w:r>
      <w:r>
        <w:t xml:space="preserve">   Canadiens    </w:t>
      </w:r>
      <w:r>
        <w:t xml:space="preserve">   Chandail    </w:t>
      </w:r>
      <w:r>
        <w:t xml:space="preserve">   Rocket    </w:t>
      </w:r>
      <w:r>
        <w:t xml:space="preserve">   Hockey    </w:t>
      </w:r>
      <w:r>
        <w:t xml:space="preserve">   Quebec    </w:t>
      </w:r>
      <w:r>
        <w:t xml:space="preserve">   Rubans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chandail</dc:title>
  <dcterms:created xsi:type="dcterms:W3CDTF">2021-10-11T10:50:13Z</dcterms:created>
  <dcterms:modified xsi:type="dcterms:W3CDTF">2021-10-11T10:50:13Z</dcterms:modified>
</cp:coreProperties>
</file>